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书名：地质学发展史</w:t>
      </w:r>
    </w:p>
    <w:p>
      <w:r>
        <w:t>作者：（日）小林英夫著；刘兴义，刘肇生译</w:t>
      </w:r>
    </w:p>
    <w:p>
      <w:r>
        <w:t>出版社：北京：地质出版社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地质学发展史 评论地址：https://www.jiaokey.com/book/detail/10093082.html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