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书名：1：1000  1：2000  1：5000比例尺地形地质勘探工程测量规范</w:t>
      </w:r>
    </w:p>
    <w:p>
      <w:r>
        <w:t>作者：国家测绘总局，国家地质总局制定</w:t>
      </w:r>
    </w:p>
    <w:p>
      <w:r>
        <w:t>出版社：北京:测绘出版社,1979.04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1：1000  1：2000  1：5000比例尺地形地质勘探工程测量规范 评论地址：https://www.jiaokey.com/book/detail/10093058.html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