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书名：测量控制网的最优设计方案</w:t>
      </w:r>
    </w:p>
    <w:p>
      <w:r>
        <w:t>作者：（苏）塔穆季斯著；沈鸣岐译</w:t>
      </w:r>
    </w:p>
    <w:p>
      <w:r>
        <w:t>出版社：北京：测绘出版社</w:t>
      </w:r>
    </w:p>
    <w:p>
      <w:r>
        <w:t>出版日期：1982.11</w:t>
      </w:r>
    </w:p>
    <w:p>
      <w:r>
        <w:t>总页数：159</w:t>
      </w:r>
    </w:p>
    <w:p>
      <w:r>
        <w:t>更多请访问教客网: www.jiaokey.com</w:t>
      </w:r>
    </w:p>
    <w:p>
      <w:r>
        <w:t>测量控制网的最优设计方案 评论地址：https://www.jiaokey.com/book/detail/10093051.html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