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书名：矩阵在测量平差中的应用</w:t>
      </w:r>
    </w:p>
    <w:p>
      <w:r>
        <w:t>作者：崔希璋，陶本藻编著</w:t>
      </w:r>
    </w:p>
    <w:p>
      <w:r>
        <w:t>出版社：北京:测绘出版社,1980.03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矩阵在测量平差中的应用 评论地址：https://www.jiaokey.com/book/detail/10093044.html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