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书名：测量数据分析与平差</w:t>
      </w:r>
    </w:p>
    <w:p>
      <w:r>
        <w:t>作者：（加）格雷西（Gracie，G.），（加）米克黑尔（Mikhail，E.M.）著；游祖吉等译</w:t>
      </w:r>
    </w:p>
    <w:p>
      <w:r>
        <w:t>出版社：北京：测绘出版社</w:t>
      </w:r>
    </w:p>
    <w:p>
      <w:r>
        <w:t>出版日期：1987.10</w:t>
      </w:r>
    </w:p>
    <w:p>
      <w:r>
        <w:t>总页数：308</w:t>
      </w:r>
    </w:p>
    <w:p>
      <w:r>
        <w:t>更多请访问教客网: www.jiaokey.com</w:t>
      </w:r>
    </w:p>
    <w:p>
      <w:r>
        <w:t>测量数据分析与平差 评论地址：https://www.jiaokey.com/book/detail/10093043.html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