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书名：岩石矿物光谱分析</w:t>
      </w:r>
    </w:p>
    <w:p>
      <w:r>
        <w:t>作者：《岩石矿物光谱分析》编写小组编</w:t>
      </w:r>
    </w:p>
    <w:p>
      <w:r>
        <w:t>出版社：北京：地质出版社</w:t>
      </w:r>
    </w:p>
    <w:p>
      <w:r>
        <w:t>出版日期：1974.07</w:t>
      </w:r>
    </w:p>
    <w:p>
      <w:r>
        <w:t>总页数：250</w:t>
      </w:r>
    </w:p>
    <w:p>
      <w:r>
        <w:t>更多请访问教客网: www.jiaokey.com</w:t>
      </w:r>
    </w:p>
    <w:p>
      <w:r>
        <w:t>岩石矿物光谱分析 评论地址：https://www.jiaokey.com/book/detail/10092989.html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