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石英砂表面结构模式图集</w:t>
      </w:r>
    </w:p>
    <w:p>
      <w:r>
        <w:rPr>
          <w:rFonts w:ascii="宋体" w:hAnsi="宋体" w:eastAsia="宋体"/>
          <w:sz w:val="24"/>
        </w:rPr>
        <w:t>王颖，（加）迪纳瑞尔（Deonarine，B.）著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石英砂表面结构模式图集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王颖，（加）迪纳瑞尔（Deonarine，B.）著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本书出售、求购地址：https://www.jiaokey.com/book/detail/10092981.html</w:t>
      </w:r>
    </w:p>
    <w:p>
      <w:r>
        <w:t>更多相关图书推荐：https://www.jiaokey.com</w:t>
      </w:r>
    </w:p>
    <w:p>
      <w:r>
        <w:t>王颖，（加）迪纳瑞尔（Deonarine，B.）著 其他作品：https://www.jiaokey.com/tag/王颖，（加）迪纳瑞尔（Deonarine，B.）著.html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关键词搜索：https://www.jiaokey.com/tag/石英砂表面结构模式图集.html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