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书名：实用地震数据采集技术</w:t>
      </w:r>
    </w:p>
    <w:p>
      <w:r>
        <w:t>作者：（美）摩根（N.A.Morgam），（美）莱恩（M.Lane）著；刘颂威译</w:t>
      </w:r>
    </w:p>
    <w:p>
      <w:r>
        <w:t>出版社：北京：石油工业出版社</w:t>
      </w:r>
    </w:p>
    <w:p>
      <w:r>
        <w:t>出版日期：1984.11</w:t>
      </w:r>
    </w:p>
    <w:p>
      <w:r>
        <w:t>总页数：92</w:t>
      </w:r>
    </w:p>
    <w:p>
      <w:r>
        <w:t>更多请访问教客网: www.jiaokey.com</w:t>
      </w:r>
    </w:p>
    <w:p>
      <w:r>
        <w:t>实用地震数据采集技术 评论地址：https://www.jiaokey.com/book/detail/10092973.html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