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子午卫星多普勒定位</w:t>
      </w:r>
    </w:p>
    <w:p>
      <w:r>
        <w:rPr>
          <w:rFonts w:ascii="宋体" w:hAnsi="宋体" w:eastAsia="宋体"/>
          <w:sz w:val="24"/>
        </w:rPr>
        <w:t>（加）韦尔斯（D.E.Wells）著；测绘科学研究所译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子午卫星多普勒定位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（加）韦尔斯（D.E.Wells）著；测绘科学研究所译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本书出售、求购地址：https://www.jiaokey.com/book/detail/10092949.html</w:t>
      </w:r>
    </w:p>
    <w:p>
      <w:r>
        <w:t>更多相关图书推荐：https://www.jiaokey.com</w:t>
      </w:r>
    </w:p>
    <w:p>
      <w:r>
        <w:t>（加）韦尔斯（D.E.Wells）著；测绘科学研究所译 其他作品：https://www.jiaokey.com/tag/（加）韦尔斯（D.E.Wells）著；测绘科学研究所译.html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关键词搜索：https://www.jiaokey.com/tag/子午卫星多普勒定位.html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