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历史超新星</w:t>
      </w:r>
    </w:p>
    <w:p>
      <w:r>
        <w:rPr>
          <w:rFonts w:ascii="宋体" w:hAnsi="宋体" w:eastAsia="宋体"/>
          <w:sz w:val="24"/>
        </w:rPr>
        <w:t>（英）D.H.克拉克（D.H.Clark），（英）F.R.斯蒂芬森（F.R.Stephenson）著；王德昌等编译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历史超新星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（英）D.H.克拉克（D.H.Clark），（英）F.R.斯蒂芬森（F.R.Stephenson）著；王德昌等编译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本书出售、求购地址：https://www.jiaokey.com/book/detail/10092921.html</w:t>
      </w:r>
    </w:p>
    <w:p>
      <w:r>
        <w:t>更多相关图书推荐：https://www.jiaokey.com</w:t>
      </w:r>
    </w:p>
    <w:p>
      <w:r>
        <w:t>（英）D.H.克拉克（D.H.Clark），（英）F.R.斯蒂芬森（F.R.Stephenson）著；王德昌等编译 其他作品：https://www.jiaokey.com/tag/（英）D.H.克拉克（D.H.Clark），（英）F.R.斯蒂芬森（F.R.Stephenson）著；王德昌等编译.html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关键词搜索：https://www.jiaokey.com/tag/历史超新星.html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