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射电星系</w:t>
      </w:r>
    </w:p>
    <w:p>
      <w:r>
        <w:rPr>
          <w:rFonts w:ascii="宋体" w:hAnsi="宋体" w:eastAsia="宋体"/>
          <w:sz w:val="24"/>
        </w:rPr>
        <w:t>帕考尔楚克（A.G.Pacholczyk）著；钱善谐等译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射电星系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帕考尔楚克（A.G.Pacholczyk）著；钱善谐等译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本书出售、求购地址：https://www.jiaokey.com/book/detail/10092916.html</w:t>
      </w:r>
    </w:p>
    <w:p>
      <w:r>
        <w:t>更多相关图书推荐：https://www.jiaokey.com</w:t>
      </w:r>
    </w:p>
    <w:p>
      <w:r>
        <w:t>帕考尔楚克（A.G.Pacholczyk）著；钱善谐等译 其他作品：https://www.jiaokey.com/tag/帕考尔楚克（A.G.Pacholczyk）著；钱善谐等译.html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关键词搜索：https://www.jiaokey.com/tag/射电星系.html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