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新编万年历  1840-2000年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新编万年历  1840-2000年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本书出售、求购地址：https://www.jiaokey.com/book/detail/10092912.html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关键词搜索：https://www.jiaokey.com/tag/新编万年历  1840-2000年.html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