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书名：径流调节分析计算法</w:t>
      </w:r>
    </w:p>
    <w:p>
      <w:r>
        <w:t>作者：（苏）基京柯等著；吴铭汉译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总页数：216</w:t>
      </w:r>
    </w:p>
    <w:p>
      <w:r>
        <w:t>更多请访问教客网: www.jiaokey.com</w:t>
      </w:r>
    </w:p>
    <w:p>
      <w:r>
        <w:t>径流调节分析计算法 评论地址：https://www.jiaokey.com/book/detail/10092901.html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