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水的世界</w:t>
      </w:r>
    </w:p>
    <w:p>
      <w:r>
        <w:rPr>
          <w:rFonts w:ascii="宋体" w:hAnsi="宋体" w:eastAsia="宋体"/>
          <w:sz w:val="24"/>
        </w:rPr>
        <w:t>（苏）杰尔普戈利茨（В.Ф.Дерпгольц）著；孙德佩译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（苏）杰尔普戈利茨（В.Ф.Дерпгольц）著；孙德佩译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本书出售、求购地址：https://www.jiaokey.com/book/detail/10092896.html</w:t>
      </w:r>
    </w:p>
    <w:p>
      <w:r>
        <w:t>更多相关图书推荐：https://www.jiaokey.com</w:t>
      </w:r>
    </w:p>
    <w:p>
      <w:r>
        <w:t>（苏）杰尔普戈利茨（В.Ф.Дерпгольц）著；孙德佩译 其他作品：https://www.jiaokey.com/tag/（苏）杰尔普戈利茨（В.Ф.Дерпгольц）著；孙德佩译.html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