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概率与统计预报 及在地震与气象中的应用</w:t>
      </w:r>
    </w:p>
    <w:p>
      <w:r>
        <w:rPr>
          <w:rFonts w:ascii="宋体" w:hAnsi="宋体" w:eastAsia="宋体"/>
          <w:sz w:val="24"/>
        </w:rPr>
        <w:t>南开大学数学系统计预报组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概率与统计预报 及在地震与气象中的应用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南开大学数学系统计预报组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本书出售、求购地址：https://www.jiaokey.com/book/detail/10092864.html</w:t>
      </w:r>
    </w:p>
    <w:p>
      <w:r>
        <w:t>更多相关图书推荐：https://www.jiaokey.com</w:t>
      </w:r>
    </w:p>
    <w:p>
      <w:r>
        <w:t>南开大学数学系统计预报组 其他作品：https://www.jiaokey.com/tag/南开大学数学系统计预报组.html</w:t>
      </w:r>
    </w:p>
    <w:p>
      <w:r>
        <w:t>科学出版社 出版图书：https://www.jiaokey.com/tag/科学出版社.html</w:t>
      </w:r>
    </w:p>
    <w:p>
      <w:r>
        <w:t>关键词搜索：https://www.jiaokey.com/tag/概率与统计预报 及在地震与气象中的应用.html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