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书名：控制网测量平差</w:t>
      </w:r>
    </w:p>
    <w:p>
      <w:r>
        <w:t>作者：吴俊昶，刘大杰主编</w:t>
      </w:r>
    </w:p>
    <w:p>
      <w:r>
        <w:t>出版社：北京:测绘出版社,1985.12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控制网测量平差 评论地址：https://www.jiaokey.com/book/detail/10092850.html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