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书名：观测与最小二乘法</w:t>
      </w:r>
    </w:p>
    <w:p>
      <w:r>
        <w:t>作者：迈克哈尔（E.M.Mikhail）等著；唐昌先，邹笃醇译</w:t>
      </w:r>
    </w:p>
    <w:p>
      <w:r>
        <w:t>出版社：北京：测绘出版社</w:t>
      </w:r>
    </w:p>
    <w:p>
      <w:r>
        <w:t>出版日期：1984.06</w:t>
      </w:r>
    </w:p>
    <w:p>
      <w:r>
        <w:t>总页数：358</w:t>
      </w:r>
    </w:p>
    <w:p>
      <w:r>
        <w:t>更多请访问教客网: www.jiaokey.com</w:t>
      </w:r>
    </w:p>
    <w:p>
      <w:r>
        <w:t>观测与最小二乘法 评论地址：https://www.jiaokey.com/book/detail/10092845.html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