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书名：地形测量高差表  适用于确定两点间的高差</w:t>
      </w:r>
    </w:p>
    <w:p>
      <w:r>
        <w:t>作者：陕西省地质局测绘队编</w:t>
      </w:r>
    </w:p>
    <w:p>
      <w:r>
        <w:t>出版社：北京：地质出版社</w:t>
      </w:r>
    </w:p>
    <w:p>
      <w:r>
        <w:t>出版日期：1972.05</w:t>
      </w:r>
    </w:p>
    <w:p>
      <w:r>
        <w:t>总页数：96</w:t>
      </w:r>
    </w:p>
    <w:p>
      <w:r>
        <w:t>更多请访问教客网: www.jiaokey.com</w:t>
      </w:r>
    </w:p>
    <w:p>
      <w:r>
        <w:t>地形测量高差表  适用于确定两点间的高差 评论地址：https://www.jiaokey.com/book/detail/10092841.html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