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书名：中国北方农牧交错带全新世环境演变及预测</w:t>
      </w:r>
    </w:p>
    <w:p>
      <w:r>
        <w:t>作者：周廷儒等著</w:t>
      </w:r>
    </w:p>
    <w:p>
      <w:r>
        <w:t>出版社：北京：地质出版社</w:t>
      </w:r>
    </w:p>
    <w:p>
      <w:r>
        <w:t>出版日期：1990.03</w:t>
      </w:r>
    </w:p>
    <w:p>
      <w:r>
        <w:t>总页数：146</w:t>
      </w:r>
    </w:p>
    <w:p>
      <w:r>
        <w:t>更多请访问教客网: www.jiaokey.com</w:t>
      </w:r>
    </w:p>
    <w:p>
      <w:r>
        <w:t>中国北方农牧交错带全新世环境演变及预测 评论地址：https://www.jiaokey.com/book/detail/10092830.html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