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书名：误差理论与广义逆矩阵</w:t>
      </w:r>
    </w:p>
    <w:p>
      <w:r>
        <w:t>作者：（瑞典）布耶哈马（A.Bjerhammar）著；魏子卿译</w:t>
      </w:r>
    </w:p>
    <w:p>
      <w:r>
        <w:t>出版社：北京：测绘出版社</w:t>
      </w:r>
    </w:p>
    <w:p>
      <w:r>
        <w:t>出版日期：1980.08</w:t>
      </w:r>
    </w:p>
    <w:p>
      <w:r>
        <w:t>总页数：320</w:t>
      </w:r>
    </w:p>
    <w:p>
      <w:r>
        <w:t>更多请访问教客网: www.jiaokey.com</w:t>
      </w:r>
    </w:p>
    <w:p>
      <w:r>
        <w:t>误差理论与广义逆矩阵 评论地址：https://www.jiaokey.com/book/detail/10092828.html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