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书名：青藏高原近代气候变化及对环境的影响</w:t>
      </w:r>
    </w:p>
    <w:p>
      <w:r>
        <w:t>作者：汤懋苍，程国栋，林振耀主编</w:t>
      </w:r>
    </w:p>
    <w:p>
      <w:r>
        <w:t>出版社：广州：广东科技出版社</w:t>
      </w:r>
    </w:p>
    <w:p>
      <w:r>
        <w:t>出版日期：1998.02</w:t>
      </w:r>
    </w:p>
    <w:p>
      <w:r>
        <w:t>总页数：339</w:t>
      </w:r>
    </w:p>
    <w:p>
      <w:r>
        <w:t>更多请访问教客网: www.jiaokey.com</w:t>
      </w:r>
    </w:p>
    <w:p>
      <w:r>
        <w:t>青藏高原近代气候变化及对环境的影响 评论地址：https://www.jiaokey.com/book/detail/10092806.html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