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书名：世界气象组织四十年</w:t>
      </w:r>
    </w:p>
    <w:p>
      <w:r>
        <w:t>作者:戴维斯（Davies，Arthur）著；阿什福德（Ashford，O.M.）等撰稿 王才芳等译</w:t>
      </w:r>
    </w:p>
    <w:p>
      <w:r>
        <w:t>出版社:北京：气象出版社</w:t>
      </w:r>
    </w:p>
    <w:p>
      <w:r>
        <w:t>出版日期：1992.05</w:t>
      </w:r>
    </w:p>
    <w:p>
      <w:r>
        <w:t>总页数：277</w:t>
      </w:r>
    </w:p>
    <w:p>
      <w:r>
        <w:t>更多请访问教客网:www.jiaokey.com</w:t>
      </w:r>
    </w:p>
    <w:p>
      <w:r>
        <w:t>世界气象组织四十年评论地址：https://www.jiaokey.com/book/detail/10092759.html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