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明渠挟沙水流运动的力学和统计规律</w:t>
      </w:r>
    </w:p>
    <w:p>
      <w:r>
        <w:rPr>
          <w:rFonts w:ascii="宋体" w:hAnsi="宋体" w:eastAsia="宋体"/>
          <w:sz w:val="24"/>
        </w:rPr>
        <w:t>胡春宏，惠遇甲著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明渠挟沙水流运动的力学和统计规律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胡春宏，惠遇甲著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本书出售、求购地址：https://www.jiaokey.com/book/detail/10092722.html</w:t>
      </w:r>
    </w:p>
    <w:p>
      <w:r>
        <w:t>更多相关图书推荐：https://www.jiaokey.com</w:t>
      </w:r>
    </w:p>
    <w:p>
      <w:r>
        <w:t>胡春宏，惠遇甲著 其他作品：https://www.jiaokey.com/tag/胡春宏，惠遇甲著.html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关键词搜索：https://www.jiaokey.com/tag/明渠挟沙水流运动的力学和统计规律.html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