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书名：大地测量学</w:t>
      </w:r>
    </w:p>
    <w:p>
      <w:r>
        <w:t>作者：（德）托尔格（W.Torge）著；周慎杰，薄志鹏译</w:t>
      </w:r>
    </w:p>
    <w:p>
      <w:r>
        <w:t>出版社：北京：测绘出版社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大地测量学 评论地址：https://www.jiaokey.com/book/detail/10092636.html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