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解析空中三角测量  美国《摄影测量手册》节选之一</w:t>
      </w:r>
    </w:p>
    <w:p>
      <w:r>
        <w:rPr>
          <w:rFonts w:ascii="宋体" w:hAnsi="宋体" w:eastAsia="宋体"/>
          <w:sz w:val="24"/>
        </w:rPr>
        <w:t>（美）C.C.切斯特主编；庞垲译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解析空中三角测量  美国《摄影测量手册》节选之一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（美）C.C.切斯特主编；庞垲译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本书出售、求购地址：https://www.jiaokey.com/book/detail/10092610.html</w:t>
      </w:r>
    </w:p>
    <w:p>
      <w:r>
        <w:t>更多相关图书推荐：https://www.jiaokey.com</w:t>
      </w:r>
    </w:p>
    <w:p>
      <w:r>
        <w:t>（美）C.C.切斯特主编；庞垲译 其他作品：https://www.jiaokey.com/tag/（美）C.C.切斯特主编；庞垲译.html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关键词搜索：https://www.jiaokey.com/tag/解析空中三角测量  美国《摄影测量手册》节选之一.html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