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书名：水化学天然水体化学平衡导论</w:t>
      </w:r>
    </w:p>
    <w:p>
      <w:r>
        <w:t>作者：（瑞士）W.斯塔姆  J.J.摩尔根</w:t>
      </w:r>
    </w:p>
    <w:p>
      <w:r>
        <w:t>出版社：科学出版社</w:t>
      </w:r>
    </w:p>
    <w:p>
      <w:r>
        <w:t>出版日期：1987年04月第1版</w:t>
      </w:r>
    </w:p>
    <w:p>
      <w:r>
        <w:t>总页数：554</w:t>
      </w:r>
    </w:p>
    <w:p>
      <w:r>
        <w:t>更多请访问教客网: www.jiaokey.com</w:t>
      </w:r>
    </w:p>
    <w:p>
      <w:r>
        <w:t>水化学天然水体化学平衡导论 评论地址：https://www.jiaokey.com/book/detail/10092558.html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