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书名：转折点  科学、社会和正在兴起的文化</w:t>
      </w:r>
    </w:p>
    <w:p>
      <w:r>
        <w:t>作者：（美）弗里乔夫（Fritjof，C.）著；卫飒英，李四南译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总页数：438</w:t>
      </w:r>
    </w:p>
    <w:p>
      <w:r>
        <w:t>更多请访问教客网: www.jiaokey.com</w:t>
      </w:r>
    </w:p>
    <w:p>
      <w:r>
        <w:t>转折点  科学、社会和正在兴起的文化 评论地址：https://www.jiaokey.com/book/detail/10092463.html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