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诺贝尔奖获奖奥秘  科学英才：对诺贝尔奖获得者的研究</w:t>
      </w:r>
    </w:p>
    <w:p>
      <w:r>
        <w:rPr>
          <w:rFonts w:ascii="宋体" w:hAnsi="宋体" w:eastAsia="宋体"/>
          <w:sz w:val="24"/>
        </w:rPr>
        <w:t>（英）乍克曼著；劳永光译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诺贝尔奖获奖奥秘  科学英才：对诺贝尔奖获得者的研究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（英）乍克曼著；劳永光译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本书出售、求购地址：https://www.jiaokey.com/book/detail/10092462.html</w:t>
      </w:r>
    </w:p>
    <w:p>
      <w:r>
        <w:t>更多相关图书推荐：https://www.jiaokey.com</w:t>
      </w:r>
    </w:p>
    <w:p>
      <w:r>
        <w:t>（英）乍克曼著；劳永光译 其他作品：https://www.jiaokey.com/tag/（英）乍克曼著；劳永光译.html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关键词搜索：https://www.jiaokey.com/tag/诺贝尔奖获奖奥秘  科学英才：对诺贝尔奖获得者的研究.html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