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科技情报工作业务参考资料  科学交流与情报学</w:t>
      </w:r>
    </w:p>
    <w:p>
      <w:r>
        <w:rPr>
          <w:rFonts w:ascii="宋体" w:hAnsi="宋体" w:eastAsia="宋体"/>
          <w:sz w:val="24"/>
        </w:rPr>
        <w:t>（苏）米哈依洛夫（Михайлов，А.И.）等著；徐新民等译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科技情报工作业务参考资料  科学交流与情报学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（苏）米哈依洛夫（Михайлов，А.И.）等著；徐新民等译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本书出售、求购地址：https://www.jiaokey.com/book/detail/10092459.html</w:t>
      </w:r>
    </w:p>
    <w:p>
      <w:r>
        <w:t>更多相关图书推荐：https://www.jiaokey.com</w:t>
      </w:r>
    </w:p>
    <w:p>
      <w:r>
        <w:t>（苏）米哈依洛夫（Михайлов，А.И.）等著；徐新民等译 其他作品：https://www.jiaokey.com/tag/（苏）米哈依洛夫（Михайлов，А.И.）等著；徐新民等译.html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关键词搜索：https://www.jiaokey.com/tag/科技情报工作业务参考资料  科学交流与情报学.html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