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寄语青年科学工作者</w:t>
      </w:r>
    </w:p>
    <w:p>
      <w:r>
        <w:rPr>
          <w:rFonts w:ascii="宋体" w:hAnsi="宋体" w:eastAsia="宋体"/>
          <w:sz w:val="24"/>
        </w:rPr>
        <w:t>（英）梅达沃（Medawar，P.B.）著；石贝译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寄语青年科学工作者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（英）梅达沃（Medawar，P.B.）著；石贝译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本书出售、求购地址：https://www.jiaokey.com/book/detail/10092444.html</w:t>
      </w:r>
    </w:p>
    <w:p>
      <w:r>
        <w:t>更多相关图书推荐：https://www.jiaokey.com</w:t>
      </w:r>
    </w:p>
    <w:p>
      <w:r>
        <w:t>（英）梅达沃（Medawar，P.B.）著；石贝译 其他作品：https://www.jiaokey.com/tag/（英）梅达沃（Medawar，P.B.）著；石贝译.html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关键词搜索：https://www.jiaokey.com/tag/寄语青年科学工作者.html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