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书名：科研管理学纲要</w:t>
      </w:r>
    </w:p>
    <w:p>
      <w:r>
        <w:t>作者：罗世明，沈澄如主编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总页数：445</w:t>
      </w:r>
    </w:p>
    <w:p>
      <w:r>
        <w:t>更多请访问教客网: www.jiaokey.com</w:t>
      </w:r>
    </w:p>
    <w:p>
      <w:r>
        <w:t>科研管理学纲要 评论地址：https://www.jiaokey.com/book/detail/10092431.html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