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书名：科技管理体制改革实践</w:t>
      </w:r>
    </w:p>
    <w:p>
      <w:r>
        <w:t>作者:中国发明创造者基金会科研管理研究所主编</w:t>
      </w:r>
    </w:p>
    <w:p>
      <w:r>
        <w:t>出版社:中国发明创造者基金会；科研管理研究所</w:t>
      </w:r>
    </w:p>
    <w:p>
      <w:r>
        <w:t>出版日期：1985.05</w:t>
      </w:r>
    </w:p>
    <w:p>
      <w:r>
        <w:t>总页数：282</w:t>
      </w:r>
    </w:p>
    <w:p>
      <w:r>
        <w:t>更多请访问教客网:www.jiaokey.com</w:t>
      </w:r>
    </w:p>
    <w:p>
      <w:r>
        <w:t>科技管理体制改革实践评论地址：https://www.jiaokey.com/book/detail/10092423.html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