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  创造性思维的艺术</w:t>
      </w:r>
    </w:p>
    <w:p>
      <w:r>
        <w:rPr>
          <w:rFonts w:ascii="宋体" w:hAnsi="宋体" w:eastAsia="宋体"/>
          <w:sz w:val="24"/>
        </w:rPr>
        <w:t>（美）罗伯特·沃尔森著；朱士群，袁玉立编译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  创造性思维的艺术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（美）罗伯特·沃尔森著；朱士群，袁玉立编译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本书出售、求购地址：https://www.jiaokey.com/book/detail/10092404.html</w:t>
      </w:r>
    </w:p>
    <w:p>
      <w:r>
        <w:t>更多相关图书推荐：https://www.jiaokey.com</w:t>
      </w:r>
    </w:p>
    <w:p>
      <w:r>
        <w:t>（美）罗伯特·沃尔森著；朱士群，袁玉立编译 其他作品：https://www.jiaokey.com/tag/（美）罗伯特·沃尔森著；朱士群，袁玉立编译.html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关键词搜索：https://www.jiaokey.com/tag/异想天开  创造性思维的艺术.html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