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书名：对科学的傲慢与偏见-查·帕·斯诺演讲集</w:t>
      </w:r>
    </w:p>
    <w:p>
      <w:r>
        <w:t>作者:（英）斯u3000诺（Snow，C.D.）著；陈恒六，刘u3000兵译</w:t>
      </w:r>
    </w:p>
    <w:p>
      <w:r>
        <w:t>出版社:成都：四川人民出版社</w:t>
      </w:r>
    </w:p>
    <w:p>
      <w:r>
        <w:t>出版日期：1987.06</w:t>
      </w:r>
    </w:p>
    <w:p>
      <w:r>
        <w:t>总页数：210</w:t>
      </w:r>
    </w:p>
    <w:p>
      <w:r>
        <w:t>更多请访问教客网:www.jiaokey.com</w:t>
      </w:r>
    </w:p>
    <w:p>
      <w:r>
        <w:t>对科学的傲慢与偏见-查·帕·斯诺演讲集评论地址：https://www.jiaokey.com/book/detail/10092378.html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