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书名：让科学的光芒照亮自己  近代科学为什么没有在中国产生</w:t>
      </w:r>
    </w:p>
    <w:p>
      <w:r>
        <w:t>作者：刘青峰著</w:t>
      </w:r>
    </w:p>
    <w:p>
      <w:r>
        <w:t>出版社：成都：四川人民出版社</w:t>
      </w:r>
    </w:p>
    <w:p>
      <w:r>
        <w:t>出版日期：1984.01</w:t>
      </w:r>
    </w:p>
    <w:p>
      <w:r>
        <w:t>总页数：224</w:t>
      </w:r>
    </w:p>
    <w:p>
      <w:r>
        <w:t>更多请访问教客网: www.jiaokey.com</w:t>
      </w:r>
    </w:p>
    <w:p>
      <w:r>
        <w:t>让科学的光芒照亮自己  近代科学为什么没有在中国产生 评论地址：https://www.jiaokey.com/book/detail/10092373.html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