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变！未来七十一瞥</w:t>
      </w:r>
    </w:p>
    <w:p>
      <w:r>
        <w:rPr>
          <w:rFonts w:ascii="宋体" w:hAnsi="宋体" w:eastAsia="宋体"/>
          <w:sz w:val="24"/>
        </w:rPr>
        <w:t>（美）阿西摩夫（Asimoo，I.）著；鲁达，翁菊容译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变！未来七十一瞥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（美）阿西摩夫（Asimoo，I.）著；鲁达，翁菊容译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本书出售、求购地址：https://www.jiaokey.com/book/detail/10092336.html</w:t>
      </w:r>
    </w:p>
    <w:p>
      <w:r>
        <w:t>更多相关图书推荐：https://www.jiaokey.com</w:t>
      </w:r>
    </w:p>
    <w:p>
      <w:r>
        <w:t>（美）阿西摩夫（Asimoo，I.）著；鲁达，翁菊容译 其他作品：https://www.jiaokey.com/tag/（美）阿西摩夫（Asimoo，I.）著；鲁达，翁菊容译.html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关键词搜索：https://www.jiaokey.com/tag/变！未来七十一瞥.html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