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第17集  我国中西医结合研究的成就和展望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第17集  我国中西医结合研究的成就和展望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本书出售、求购地址：https://www.jiaokey.com/book/detail/10092294.html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第17集  我国中西医结合研究的成就和展望.html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