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第14集  2000年的中国气象学和大气科学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第14集  2000年的中国气象学和大气科学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本书出售、求购地址：https://www.jiaokey.com/book/detail/10092293.html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第14集  2000年的中国气象学和大气科学.html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