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书名：管理预测  第3版</w:t>
      </w:r>
    </w:p>
    <w:p>
      <w:r>
        <w:t>作者：斯坦福大学商学院，欧洲企业管理研究所</w:t>
      </w:r>
    </w:p>
    <w:p>
      <w:r>
        <w:t>出版社：中国发明创造著基金会中国预测研究会</w:t>
      </w:r>
    </w:p>
    <w:p>
      <w:r>
        <w:t>出版日期：1984.06</w:t>
      </w:r>
    </w:p>
    <w:p>
      <w:r>
        <w:t>总页数：207</w:t>
      </w:r>
    </w:p>
    <w:p>
      <w:r>
        <w:t>更多请访问教客网: www.jiaokey.com</w:t>
      </w:r>
    </w:p>
    <w:p>
      <w:r>
        <w:t>管理预测  第3版 评论地址：https://www.jiaokey.com/book/detail/10092285.html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