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书名：测定科技进步对国民经济的影响</w:t>
      </w:r>
    </w:p>
    <w:p>
      <w:r>
        <w:t>作者:（苏）拉祖连柯著；史清奇，陶小兵译</w:t>
      </w:r>
    </w:p>
    <w:p>
      <w:r>
        <w:t>出版社:中国发明创造者基金会；中国预测研究会</w:t>
      </w:r>
    </w:p>
    <w:p>
      <w:r>
        <w:t>出版日期：1984</w:t>
      </w:r>
    </w:p>
    <w:p>
      <w:r>
        <w:t>总页数：118</w:t>
      </w:r>
    </w:p>
    <w:p>
      <w:r>
        <w:t>更多请访问教客网:www.jiaokey.com</w:t>
      </w:r>
    </w:p>
    <w:p>
      <w:r>
        <w:t>测定科技进步对国民经济的影响评论地址：https://www.jiaokey.com/book/detail/10092277.html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