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  第2册  因果分析结构分析</w:t>
      </w:r>
    </w:p>
    <w:p>
      <w:r>
        <w:rPr>
          <w:rFonts w:ascii="宋体" w:hAnsi="宋体" w:eastAsia="宋体"/>
          <w:sz w:val="24"/>
        </w:rPr>
        <w:t>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  第2册  因果分析结构分析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本书出售、求购地址：https://www.jiaokey.com/book/detail/10092268.html</w:t>
      </w:r>
    </w:p>
    <w:p>
      <w:r>
        <w:t>更多相关图书推荐：https://www.jiaokey.com</w:t>
      </w:r>
    </w:p>
    <w:p>
      <w:r>
        <w:t>霍俊编著 其他作品：https://www.jiaokey.com/tag/霍俊编著.html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关键词搜索：https://www.jiaokey.com/tag/实用预测学  第2册  因果分析结构分析.html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