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书名：操纵人类命运的九大力量</w:t>
      </w:r>
    </w:p>
    <w:p>
      <w:r>
        <w:t>作者：（美）盖洛普（Gallup，G.）著；赖金男，李中韶译</w:t>
      </w:r>
    </w:p>
    <w:p>
      <w:r>
        <w:t>出版社：延吉：延边大学出版社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操纵人类命运的九大力量 评论地址：https://www.jiaokey.com/book/detail/10092255.html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