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大杠杆  震撼社会的新技术革命</w:t>
      </w:r>
    </w:p>
    <w:p>
      <w:r>
        <w:rPr>
          <w:rFonts w:ascii="宋体" w:hAnsi="宋体" w:eastAsia="宋体"/>
          <w:sz w:val="24"/>
        </w:rPr>
        <w:t>黄顺基，李庆秦主编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大杠杆  震撼社会的新技术革命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黄顺基，李庆秦主编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本书出售、求购地址：https://www.jiaokey.com/book/detail/10092254.html</w:t>
      </w:r>
    </w:p>
    <w:p>
      <w:r>
        <w:t>更多相关图书推荐：https://www.jiaokey.com</w:t>
      </w:r>
    </w:p>
    <w:p>
      <w:r>
        <w:t>黄顺基，李庆秦主编 其他作品：https://www.jiaokey.com/tag/黄顺基，李庆秦主编.html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关键词搜索：https://www.jiaokey.com/tag/大杠杆  震撼社会的新技术革命.html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