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社会主义和科学</w:t>
      </w:r>
    </w:p>
    <w:p>
      <w:r>
        <w:rPr>
          <w:rFonts w:ascii="宋体" w:hAnsi="宋体" w:eastAsia="宋体"/>
          <w:sz w:val="24"/>
        </w:rPr>
        <w:t>（苏）米库林斯基（Микулинскогои，С.Р.），（捷）里赫格（Рихты，Р.）著；史宪忠等译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（苏）米库林斯基（Микулинскогои，С.Р.），（捷）里赫格（Рихты，Р.）著；史宪忠等译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本书出售、求购地址：https://www.jiaokey.com/book/detail/10092204.html</w:t>
      </w:r>
    </w:p>
    <w:p>
      <w:r>
        <w:t>更多相关图书推荐：https://www.jiaokey.com</w:t>
      </w:r>
    </w:p>
    <w:p>
      <w:r>
        <w:t>（苏）米库林斯基（Микулинскогои，С.Р.），（捷）里赫格（Рихты，Р.）著；史宪忠等译 其他作品：https://www.jiaokey.com/tag/（苏）米库林斯基（Микулинскогои，С.Р.），（捷）里赫格（Рихты，Р.）著；史宪忠等译.html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