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书名：办公室自动化概述</w:t>
      </w:r>
    </w:p>
    <w:p>
      <w:r>
        <w:t>作者：（美）巴科姆（Barcomb，D.）著；耿立大，喻小林译</w:t>
      </w:r>
    </w:p>
    <w:p>
      <w:r>
        <w:t>出版社：北京：档案出版社</w:t>
      </w:r>
    </w:p>
    <w:p>
      <w:r>
        <w:t>出版日期：1986.03</w:t>
      </w:r>
    </w:p>
    <w:p>
      <w:r>
        <w:t>总页数：273</w:t>
      </w:r>
    </w:p>
    <w:p>
      <w:r>
        <w:t>更多请访问教客网: www.jiaokey.com</w:t>
      </w:r>
    </w:p>
    <w:p>
      <w:r>
        <w:t>办公室自动化概述 评论地址：https://www.jiaokey.com/book/detail/10092150.html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