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书名：发展中的中国图书馆事业  1985年全国图书馆工作会议交流材料选编</w:t>
      </w:r>
    </w:p>
    <w:p>
      <w:r>
        <w:t>作者：文化部图书馆事业管理局编</w:t>
      </w:r>
    </w:p>
    <w:p>
      <w:r>
        <w:t>出版社：北京：书目文献出版社</w:t>
      </w:r>
    </w:p>
    <w:p>
      <w:r>
        <w:t>出版日期：1988.05</w:t>
      </w:r>
    </w:p>
    <w:p>
      <w:r>
        <w:t>总页数：215</w:t>
      </w:r>
    </w:p>
    <w:p>
      <w:r>
        <w:t>更多请访问教客网: www.jiaokey.com</w:t>
      </w:r>
    </w:p>
    <w:p>
      <w:r>
        <w:t>发展中的中国图书馆事业  1985年全国图书馆工作会议交流材料选编 评论地址：https://www.jiaokey.com/book/detail/10092108.html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