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书名：图书馆和计算机</w:t>
      </w:r>
    </w:p>
    <w:p>
      <w:r>
        <w:t>作者：（日）坂本彻朗著；金凤吉，孙蓓欣译</w:t>
      </w:r>
    </w:p>
    <w:p>
      <w:r>
        <w:t>出版社：北京：书目文献出版社</w:t>
      </w:r>
    </w:p>
    <w:p>
      <w:r>
        <w:t>出版日期：1986.12</w:t>
      </w:r>
    </w:p>
    <w:p>
      <w:r>
        <w:t>总页数：219</w:t>
      </w:r>
    </w:p>
    <w:p>
      <w:r>
        <w:t>更多请访问教客网: www.jiaokey.com</w:t>
      </w:r>
    </w:p>
    <w:p>
      <w:r>
        <w:t>图书馆和计算机 评论地址：https://www.jiaokey.com/book/detail/10092097.html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