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书名：电子时代的图书馆和图书馆员</w:t>
      </w:r>
    </w:p>
    <w:p>
      <w:r>
        <w:t>作者：（美）兰开斯特（F.W.Lancaster）著；郑登理，陈珍成译</w:t>
      </w:r>
    </w:p>
    <w:p>
      <w:r>
        <w:t>出版社：北京：科学技术文献出版社</w:t>
      </w:r>
    </w:p>
    <w:p>
      <w:r>
        <w:t>出版日期：1985.11</w:t>
      </w:r>
    </w:p>
    <w:p>
      <w:r>
        <w:t>总页数：204</w:t>
      </w:r>
    </w:p>
    <w:p>
      <w:r>
        <w:t>更多请访问教客网: www.jiaokey.com</w:t>
      </w:r>
    </w:p>
    <w:p>
      <w:r>
        <w:t>电子时代的图书馆和图书馆员 评论地址：https://www.jiaokey.com/book/detail/10092096.html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