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书名：公共图书馆系统及其服务</w:t>
      </w:r>
    </w:p>
    <w:p>
      <w:r>
        <w:t>作者：（美）坎贝尔（Campell，H.C.）著；黄健元，张保明译</w:t>
      </w:r>
    </w:p>
    <w:p>
      <w:r>
        <w:t>出版社：北京：科学技术文献出版社</w:t>
      </w:r>
    </w:p>
    <w:p>
      <w:r>
        <w:t>出版日期：1986.05</w:t>
      </w:r>
    </w:p>
    <w:p>
      <w:r>
        <w:t>总页数：178</w:t>
      </w:r>
    </w:p>
    <w:p>
      <w:r>
        <w:t>更多请访问教客网: www.jiaokey.com</w:t>
      </w:r>
    </w:p>
    <w:p>
      <w:r>
        <w:t>公共图书馆系统及其服务 评论地址：https://www.jiaokey.com/book/detail/10092083.html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