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中文普通图收统一著录条例（试用本）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中文普通图收统一著录条例（试用本）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本书出售、求购地址：https://www.jiaokey.com/book/detail/10091979.html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书目文献出版社 出版图书：https://www.jiaokey.com/tag/书目文献出版社.html</w:t>
      </w:r>
    </w:p>
    <w:p>
      <w:r>
        <w:t>关键词搜索：https://www.jiaokey.com/tag/中文普通图收统一著录条例（试用本）.html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